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5E8B55" w14:textId="77777777" w:rsidR="007919DD" w:rsidRPr="00141943" w:rsidRDefault="00CF21A9" w:rsidP="007A6489">
      <w:pPr>
        <w:pStyle w:val="Signature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6823" wp14:editId="4916F8C1">
                <wp:simplePos x="0" y="0"/>
                <wp:positionH relativeFrom="margin">
                  <wp:posOffset>-1034415</wp:posOffset>
                </wp:positionH>
                <wp:positionV relativeFrom="paragraph">
                  <wp:posOffset>-1456690</wp:posOffset>
                </wp:positionV>
                <wp:extent cx="998220" cy="9563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DC56D" w14:textId="77777777" w:rsidR="00CB1FFC" w:rsidRPr="001032F7" w:rsidRDefault="004A1CD3" w:rsidP="00BB2B86">
                            <w:pPr>
                              <w:pStyle w:val="DocumentNo"/>
                              <w:tabs>
                                <w:tab w:val="left" w:pos="567"/>
                              </w:tabs>
                              <w:jc w:val="left"/>
                              <w:rPr>
                                <w:rtl/>
                              </w:rPr>
                            </w:pPr>
                            <w:sdt>
                              <w:sdtPr>
                                <w:rPr>
                                  <w:rtl/>
                                </w:rPr>
                                <w:alias w:val="تاریخ نامه"/>
                                <w:tag w:val="تاریخ نامه"/>
                                <w:id w:val="853380320"/>
                                <w:placeholder>
                                  <w:docPart w:val="CB66EB38DBC84327BE8C523CDDAD9F55"/>
                                </w:placeholder>
                              </w:sdtPr>
                              <w:sdtEndPr/>
                              <w:sdtContent>
                                <w:r w:rsidR="00BB2B86">
                                  <w:rPr>
                                    <w:rFonts w:cs="Cambria" w:hint="cs"/>
                                    <w:rtl/>
                                  </w:rPr>
                                  <w:t xml:space="preserve">      </w:t>
                                </w:r>
                              </w:sdtContent>
                            </w:sdt>
                          </w:p>
                          <w:bookmarkStart w:id="1" w:name="OLE_LINK1"/>
                          <w:p w14:paraId="6EBBBFFC" w14:textId="77777777" w:rsidR="00CB1FFC" w:rsidRDefault="004A1CD3" w:rsidP="00BB2B86">
                            <w:pPr>
                              <w:pStyle w:val="DocumentNo"/>
                              <w:tabs>
                                <w:tab w:val="left" w:pos="567"/>
                              </w:tabs>
                              <w:jc w:val="left"/>
                              <w:rPr>
                                <w:rtl/>
                              </w:rPr>
                            </w:pPr>
                            <w:sdt>
                              <w:sdtPr>
                                <w:rPr>
                                  <w:rtl/>
                                </w:rPr>
                                <w:alias w:val="شماره نامه"/>
                                <w:tag w:val="شماره نامه"/>
                                <w:id w:val="722803636"/>
                                <w:placeholder>
                                  <w:docPart w:val="E079B7149DE3483788D1D081E06B8F0A"/>
                                </w:placeholder>
                              </w:sdtPr>
                              <w:sdtEndPr/>
                              <w:sdtContent>
                                <w:r w:rsidR="00BB2B86">
                                  <w:rPr>
                                    <w:rFonts w:hint="cs"/>
                                    <w:rtl/>
                                  </w:rPr>
                                  <w:t xml:space="preserve">      </w:t>
                                </w:r>
                              </w:sdtContent>
                            </w:sdt>
                            <w:bookmarkEnd w:id="1"/>
                          </w:p>
                          <w:sdt>
                            <w:sdtPr>
                              <w:rPr>
                                <w:rtl/>
                              </w:rPr>
                              <w:alias w:val="پیوست"/>
                              <w:tag w:val="پیوست"/>
                              <w:id w:val="-1472438731"/>
                              <w:placeholder>
                                <w:docPart w:val="1048FC872163489B8A1281B6DE3724BB"/>
                              </w:placeholder>
                            </w:sdtPr>
                            <w:sdtEndPr/>
                            <w:sdtContent>
                              <w:p w14:paraId="33C11B23" w14:textId="77777777" w:rsidR="00221DBA" w:rsidRDefault="00BB2B86" w:rsidP="00BB2B86">
                                <w:pPr>
                                  <w:pStyle w:val="DocumentNo"/>
                                  <w:tabs>
                                    <w:tab w:val="left" w:pos="567"/>
                                  </w:tabs>
                                  <w:jc w:val="left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23AD978" w14:textId="77777777" w:rsidR="00CB1FFC" w:rsidRDefault="00CB1FFC" w:rsidP="00CB1FF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B68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1.45pt;margin-top:-114.7pt;width:78.6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" fillcolor="white [3201]" stroked="f" strokeweight=".5pt">
                <v:textbox>
                  <w:txbxContent>
                    <w:p w14:paraId="5AEDC56D" w14:textId="77777777" w:rsidR="00CB1FFC" w:rsidRPr="001032F7" w:rsidRDefault="006C4535" w:rsidP="00BB2B86">
                      <w:pPr>
                        <w:pStyle w:val="DocumentNo"/>
                        <w:tabs>
                          <w:tab w:val="left" w:pos="567"/>
                        </w:tabs>
                        <w:jc w:val="left"/>
                        <w:rPr>
                          <w:rtl/>
                        </w:rPr>
                      </w:pPr>
                      <w:sdt>
                        <w:sdtPr>
                          <w:rPr>
                            <w:rtl/>
                          </w:rPr>
                          <w:alias w:val="تاریخ نامه"/>
                          <w:tag w:val="تاریخ نامه"/>
                          <w:id w:val="853380320"/>
                          <w:placeholder>
                            <w:docPart w:val="CB66EB38DBC84327BE8C523CDDAD9F55"/>
                          </w:placeholder>
                        </w:sdtPr>
                        <w:sdtEndPr/>
                        <w:sdtContent>
                          <w:r w:rsidR="00BB2B86">
                            <w:rPr>
                              <w:rFonts w:cs="Cambria" w:hint="cs"/>
                              <w:rtl/>
                            </w:rPr>
                            <w:t xml:space="preserve">      </w:t>
                          </w:r>
                        </w:sdtContent>
                      </w:sdt>
                    </w:p>
                    <w:bookmarkStart w:id="1" w:name="OLE_LINK1"/>
                    <w:p w14:paraId="6EBBBFFC" w14:textId="77777777" w:rsidR="00CB1FFC" w:rsidRDefault="006C4535" w:rsidP="00BB2B86">
                      <w:pPr>
                        <w:pStyle w:val="DocumentNo"/>
                        <w:tabs>
                          <w:tab w:val="left" w:pos="567"/>
                        </w:tabs>
                        <w:jc w:val="left"/>
                        <w:rPr>
                          <w:rtl/>
                        </w:rPr>
                      </w:pPr>
                      <w:sdt>
                        <w:sdtPr>
                          <w:rPr>
                            <w:rtl/>
                          </w:rPr>
                          <w:alias w:val="شماره نامه"/>
                          <w:tag w:val="شماره نامه"/>
                          <w:id w:val="722803636"/>
                          <w:placeholder>
                            <w:docPart w:val="E079B7149DE3483788D1D081E06B8F0A"/>
                          </w:placeholder>
                        </w:sdtPr>
                        <w:sdtEndPr/>
                        <w:sdtContent>
                          <w:r w:rsidR="00BB2B86">
                            <w:rPr>
                              <w:rFonts w:hint="cs"/>
                              <w:rtl/>
                            </w:rPr>
                            <w:t xml:space="preserve">      </w:t>
                          </w:r>
                        </w:sdtContent>
                      </w:sdt>
                      <w:bookmarkEnd w:id="1"/>
                    </w:p>
                    <w:sdt>
                      <w:sdtPr>
                        <w:rPr>
                          <w:rtl/>
                        </w:rPr>
                        <w:alias w:val="پیوست"/>
                        <w:tag w:val="پیوست"/>
                        <w:id w:val="-1472438731"/>
                        <w:placeholder>
                          <w:docPart w:val="1048FC872163489B8A1281B6DE3724BB"/>
                        </w:placeholder>
                      </w:sdtPr>
                      <w:sdtEndPr/>
                      <w:sdtContent>
                        <w:p w14:paraId="33C11B23" w14:textId="77777777" w:rsidR="00221DBA" w:rsidRDefault="00BB2B86" w:rsidP="00BB2B86">
                          <w:pPr>
                            <w:pStyle w:val="DocumentNo"/>
                            <w:tabs>
                              <w:tab w:val="left" w:pos="567"/>
                            </w:tabs>
                            <w:jc w:val="left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14:paraId="123AD978" w14:textId="77777777" w:rsidR="00CB1FFC" w:rsidRDefault="00CB1FFC" w:rsidP="00CB1FF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489">
        <w:rPr>
          <w:rFonts w:hint="cs"/>
          <w:rtl/>
        </w:rPr>
        <w:t>جناب آقای دکتر شهرام غفاری</w:t>
      </w:r>
    </w:p>
    <w:p w14:paraId="4E13F2CD" w14:textId="77777777" w:rsidR="00C630C9" w:rsidRDefault="007A6489" w:rsidP="007A6489">
      <w:pPr>
        <w:pStyle w:val="Signature"/>
        <w:rPr>
          <w:rtl/>
        </w:rPr>
      </w:pPr>
      <w:r>
        <w:rPr>
          <w:rFonts w:hint="cs"/>
          <w:rtl/>
        </w:rPr>
        <w:t>رئیس محترم موسسه عالی پژوهش تأمین اجتماعی</w:t>
      </w:r>
    </w:p>
    <w:p w14:paraId="6E5681C7" w14:textId="77777777" w:rsidR="00BB2B86" w:rsidRDefault="00BB2B86" w:rsidP="00141943">
      <w:pPr>
        <w:pStyle w:val="Signature"/>
        <w:rPr>
          <w:rtl/>
        </w:rPr>
      </w:pPr>
    </w:p>
    <w:p w14:paraId="07BDB14C" w14:textId="406262F7" w:rsidR="00BB2B86" w:rsidRPr="00141943" w:rsidRDefault="004A1CD3" w:rsidP="006C4535">
      <w:pPr>
        <w:pStyle w:val="Signature"/>
      </w:pPr>
      <w:sdt>
        <w:sdtPr>
          <w:rPr>
            <w:rtl/>
          </w:rPr>
          <w:alias w:val="موضوع"/>
          <w:tag w:val="موضوع"/>
          <w:id w:val="1310971548"/>
          <w:placeholder>
            <w:docPart w:val="2AC048C4324C43FEBFA8AC4E4320A797"/>
          </w:placeholder>
          <w:temporary/>
          <w:showingPlcHdr/>
        </w:sdtPr>
        <w:sdtEndPr/>
        <w:sdtContent>
          <w:r w:rsidR="00BB2B86">
            <w:rPr>
              <w:rFonts w:hint="cs"/>
              <w:rtl/>
              <w:lang w:bidi="fa-IR"/>
            </w:rPr>
            <w:t>موضوع</w:t>
          </w:r>
        </w:sdtContent>
      </w:sdt>
      <w:r w:rsidR="007A6489">
        <w:rPr>
          <w:rFonts w:hint="cs"/>
          <w:rtl/>
        </w:rPr>
        <w:t xml:space="preserve">: </w:t>
      </w:r>
      <w:r w:rsidR="006C4535">
        <w:rPr>
          <w:rFonts w:hint="cs"/>
          <w:rtl/>
          <w:lang w:bidi="fa-IR"/>
        </w:rPr>
        <w:t>تضمین حق مالکیت معنوی</w:t>
      </w:r>
    </w:p>
    <w:sdt>
      <w:sdtPr>
        <w:rPr>
          <w:rtl/>
        </w:rPr>
        <w:id w:val="634835999"/>
        <w:placeholder>
          <w:docPart w:val="EAFA0D0DFEC74C0B868D99A6CA4060DA"/>
        </w:placeholder>
        <w:temporary/>
        <w:showingPlcHdr/>
      </w:sdtPr>
      <w:sdtEndPr/>
      <w:sdtContent>
        <w:p w14:paraId="134769C8" w14:textId="77777777" w:rsidR="007919DD" w:rsidRPr="00141943" w:rsidRDefault="001032F7" w:rsidP="00141943">
          <w:r w:rsidRPr="00141943">
            <w:rPr>
              <w:rFonts w:hint="cs"/>
              <w:rtl/>
            </w:rPr>
            <w:t>با سلام و احترام</w:t>
          </w:r>
        </w:p>
      </w:sdtContent>
    </w:sdt>
    <w:p w14:paraId="35B1E7D6" w14:textId="677B54CB" w:rsidR="007919DD" w:rsidRDefault="007A6489" w:rsidP="000A7CBE">
      <w:r>
        <w:rPr>
          <w:rFonts w:hint="cs"/>
          <w:rtl/>
        </w:rPr>
        <w:t xml:space="preserve">اینجانب </w:t>
      </w:r>
      <w:sdt>
        <w:sdtPr>
          <w:rPr>
            <w:rFonts w:hint="cs"/>
            <w:color w:val="808080" w:themeColor="background1" w:themeShade="80"/>
            <w:rtl/>
          </w:rPr>
          <w:id w:val="487991790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Pr="007A6489">
            <w:rPr>
              <w:rFonts w:hint="cs"/>
              <w:color w:val="808080" w:themeColor="background1" w:themeShade="80"/>
              <w:rtl/>
            </w:rPr>
            <w:t>نام دانشجو</w:t>
          </w:r>
        </w:sdtContent>
      </w:sdt>
      <w:r>
        <w:rPr>
          <w:rFonts w:hint="cs"/>
          <w:rtl/>
        </w:rPr>
        <w:t xml:space="preserve"> دانشجوی </w:t>
      </w:r>
      <w:sdt>
        <w:sdtPr>
          <w:rPr>
            <w:rFonts w:hint="cs"/>
            <w:color w:val="808080" w:themeColor="background1" w:themeShade="80"/>
            <w:rtl/>
          </w:rPr>
          <w:alias w:val="مقطع"/>
          <w:tag w:val="مقطع"/>
          <w:id w:val="-1627844537"/>
          <w:placeholder>
            <w:docPart w:val="DefaultPlaceholder_1081868575"/>
          </w:placeholder>
          <w:comboBox>
            <w:listItem w:displayText="مقطع" w:value="0"/>
            <w:listItem w:displayText="کارشناسی ارشد" w:value="1"/>
            <w:listItem w:displayText="دکترای تخصصی" w:value="2"/>
          </w:comboBox>
        </w:sdtPr>
        <w:sdtEndPr/>
        <w:sdtContent>
          <w:r w:rsidRPr="007A6489">
            <w:rPr>
              <w:rFonts w:hint="cs"/>
              <w:color w:val="808080" w:themeColor="background1" w:themeShade="80"/>
              <w:rtl/>
            </w:rPr>
            <w:t>مقطع</w:t>
          </w:r>
        </w:sdtContent>
      </w:sdt>
      <w:r>
        <w:rPr>
          <w:rFonts w:hint="cs"/>
          <w:rtl/>
        </w:rPr>
        <w:t xml:space="preserve"> در رشته </w:t>
      </w:r>
      <w:sdt>
        <w:sdtPr>
          <w:rPr>
            <w:rFonts w:hint="cs"/>
            <w:rtl/>
          </w:rPr>
          <w:id w:val="979505367"/>
          <w:placeholder>
            <w:docPart w:val="DefaultPlaceholder_1081868574"/>
          </w:placeholder>
        </w:sdtPr>
        <w:sdtEndPr/>
        <w:sdtContent>
          <w:r w:rsidR="00212FA9" w:rsidRPr="00212FA9">
            <w:rPr>
              <w:rFonts w:hint="cs"/>
              <w:color w:val="808080" w:themeColor="background1" w:themeShade="80"/>
              <w:rtl/>
            </w:rPr>
            <w:t>رشته تحصیلی</w:t>
          </w:r>
        </w:sdtContent>
      </w:sdt>
      <w:r>
        <w:rPr>
          <w:rFonts w:hint="cs"/>
          <w:rtl/>
        </w:rPr>
        <w:t xml:space="preserve"> گرایش </w:t>
      </w:r>
      <w:sdt>
        <w:sdtPr>
          <w:rPr>
            <w:rFonts w:hint="cs"/>
            <w:rtl/>
          </w:rPr>
          <w:id w:val="-1983996666"/>
          <w:placeholder>
            <w:docPart w:val="DefaultPlaceholder_1081868574"/>
          </w:placeholder>
        </w:sdtPr>
        <w:sdtEndPr/>
        <w:sdtContent>
          <w:r w:rsidR="00212FA9" w:rsidRPr="00212FA9">
            <w:rPr>
              <w:rFonts w:hint="cs"/>
              <w:color w:val="808080" w:themeColor="background1" w:themeShade="80"/>
              <w:rtl/>
            </w:rPr>
            <w:t>گرایش دانشجو</w:t>
          </w:r>
        </w:sdtContent>
      </w:sdt>
      <w:r>
        <w:rPr>
          <w:rFonts w:hint="cs"/>
          <w:rtl/>
        </w:rPr>
        <w:t xml:space="preserve"> در </w:t>
      </w:r>
      <w:r w:rsidR="00506F7A">
        <w:rPr>
          <w:rFonts w:hint="cs"/>
          <w:rtl/>
        </w:rPr>
        <w:t>دا</w:t>
      </w:r>
      <w:r>
        <w:rPr>
          <w:rFonts w:hint="cs"/>
          <w:rtl/>
        </w:rPr>
        <w:t xml:space="preserve">نشکده </w:t>
      </w:r>
      <w:sdt>
        <w:sdtPr>
          <w:rPr>
            <w:rFonts w:hint="cs"/>
            <w:rtl/>
          </w:rPr>
          <w:id w:val="-1719657690"/>
          <w:placeholder>
            <w:docPart w:val="DefaultPlaceholder_1081868574"/>
          </w:placeholder>
        </w:sdtPr>
        <w:sdtEndPr/>
        <w:sdtContent>
          <w:r w:rsidR="00212FA9" w:rsidRPr="00212FA9">
            <w:rPr>
              <w:rFonts w:hint="cs"/>
              <w:color w:val="808080" w:themeColor="background1" w:themeShade="80"/>
              <w:rtl/>
            </w:rPr>
            <w:t>نام دانشکده</w:t>
          </w:r>
        </w:sdtContent>
      </w:sdt>
      <w:r>
        <w:rPr>
          <w:rFonts w:hint="cs"/>
          <w:rtl/>
        </w:rPr>
        <w:t xml:space="preserve"> دانشگاه </w:t>
      </w:r>
      <w:sdt>
        <w:sdtPr>
          <w:rPr>
            <w:rFonts w:hint="cs"/>
            <w:rtl/>
          </w:rPr>
          <w:id w:val="615800075"/>
          <w:placeholder>
            <w:docPart w:val="DefaultPlaceholder_1081868574"/>
          </w:placeholder>
        </w:sdtPr>
        <w:sdtEndPr/>
        <w:sdtContent>
          <w:r w:rsidR="00212FA9" w:rsidRPr="00212FA9">
            <w:rPr>
              <w:rFonts w:hint="cs"/>
              <w:color w:val="808080" w:themeColor="background1" w:themeShade="80"/>
              <w:rtl/>
            </w:rPr>
            <w:t>نام دانشگاه</w:t>
          </w:r>
        </w:sdtContent>
      </w:sdt>
      <w:r>
        <w:rPr>
          <w:rFonts w:hint="cs"/>
          <w:rtl/>
        </w:rPr>
        <w:t xml:space="preserve"> متعهد می‌شوم </w:t>
      </w:r>
      <w:r w:rsidR="006C4535">
        <w:rPr>
          <w:rFonts w:hint="cs"/>
          <w:rtl/>
        </w:rPr>
        <w:t xml:space="preserve">طبق پیگیری به عمل آمده از دانشگاه، قرارداد حمایت از پایان‌نامه اینجانب در </w:t>
      </w:r>
      <w:r w:rsidR="000A7CBE">
        <w:rPr>
          <w:rFonts w:hint="cs"/>
          <w:rtl/>
        </w:rPr>
        <w:t>موسسه عالی پژوهش تأمین اجتماعی</w:t>
      </w:r>
      <w:r w:rsidR="006C4535">
        <w:rPr>
          <w:rFonts w:hint="cs"/>
          <w:rtl/>
        </w:rPr>
        <w:t xml:space="preserve"> مغایرتی با حق مالکیت مادی و معنوی دانشگاه محل تحصیل اینجانب نداشته و در صورت مغایرت مسئولیت آن با اینجانب خواهد بود.</w:t>
      </w:r>
    </w:p>
    <w:sdt>
      <w:sdtPr>
        <w:rPr>
          <w:color w:val="808080" w:themeColor="background1" w:themeShade="80"/>
          <w:rtl/>
        </w:rPr>
        <w:id w:val="-709576510"/>
        <w:placeholder>
          <w:docPart w:val="DefaultPlaceholder_1081868574"/>
        </w:placeholder>
      </w:sdtPr>
      <w:sdtEndPr/>
      <w:sdtContent>
        <w:p w14:paraId="0517CFD7" w14:textId="77777777" w:rsidR="007919DD" w:rsidRPr="001032F7" w:rsidRDefault="00212FA9" w:rsidP="00212FA9">
          <w:pPr>
            <w:pStyle w:val="Signature"/>
          </w:pPr>
          <w:r w:rsidRPr="00212FA9">
            <w:rPr>
              <w:rFonts w:hint="cs"/>
              <w:color w:val="808080" w:themeColor="background1" w:themeShade="80"/>
              <w:rtl/>
            </w:rPr>
            <w:t>نام دانشجو</w:t>
          </w:r>
        </w:p>
      </w:sdtContent>
    </w:sdt>
    <w:sectPr w:rsidR="007919DD" w:rsidRPr="001032F7" w:rsidSect="007A64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8391" w:h="11907" w:code="11"/>
      <w:pgMar w:top="2835" w:right="1701" w:bottom="2552" w:left="1701" w:header="720" w:footer="624" w:gutter="0"/>
      <w:cols w:space="36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A550" w14:textId="77777777" w:rsidR="004A1CD3" w:rsidRDefault="004A1CD3">
      <w:pPr>
        <w:spacing w:after="0"/>
      </w:pPr>
      <w:r>
        <w:separator/>
      </w:r>
    </w:p>
  </w:endnote>
  <w:endnote w:type="continuationSeparator" w:id="0">
    <w:p w14:paraId="6E6CE0ED" w14:textId="77777777" w:rsidR="004A1CD3" w:rsidRDefault="004A1C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1D41E" w14:textId="77777777" w:rsidR="00106183" w:rsidRDefault="00106183">
    <w:pPr>
      <w:pStyle w:val="Footer"/>
    </w:pPr>
    <w:r w:rsidRPr="00402B9D">
      <w:rPr>
        <w:noProof/>
        <w:sz w:val="2"/>
        <w:szCs w:val="2"/>
      </w:rPr>
      <w:drawing>
        <wp:inline distT="0" distB="0" distL="0" distR="0" wp14:anchorId="7AAB88A0" wp14:editId="21A551EC">
          <wp:extent cx="1127125" cy="1073150"/>
          <wp:effectExtent l="19050" t="0" r="0" b="0"/>
          <wp:docPr id="53" name="Picture 1" descr="Address_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_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91E5C" w14:textId="77777777" w:rsidR="00106183" w:rsidRDefault="00106183" w:rsidP="005E6285">
    <w:pPr>
      <w:pStyle w:val="Footer"/>
      <w:tabs>
        <w:tab w:val="clear" w:pos="4320"/>
        <w:tab w:val="clear" w:pos="8640"/>
        <w:tab w:val="left" w:pos="2685"/>
      </w:tabs>
      <w:ind w:left="-1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6F89B" w14:textId="77777777" w:rsidR="00106183" w:rsidRDefault="00106183">
    <w:pPr>
      <w:pStyle w:val="Footer"/>
    </w:pPr>
    <w:r w:rsidRPr="00402B9D">
      <w:rPr>
        <w:noProof/>
        <w:sz w:val="2"/>
        <w:szCs w:val="2"/>
      </w:rPr>
      <w:drawing>
        <wp:inline distT="0" distB="0" distL="0" distR="0" wp14:anchorId="3288DE00" wp14:editId="47B962B1">
          <wp:extent cx="1127125" cy="1073150"/>
          <wp:effectExtent l="19050" t="0" r="0" b="0"/>
          <wp:docPr id="55" name="Picture 1" descr="Address_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_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1E0DA" w14:textId="77777777" w:rsidR="004A1CD3" w:rsidRDefault="004A1CD3">
      <w:pPr>
        <w:spacing w:after="0"/>
      </w:pPr>
      <w:r>
        <w:separator/>
      </w:r>
    </w:p>
  </w:footnote>
  <w:footnote w:type="continuationSeparator" w:id="0">
    <w:p w14:paraId="78F17E06" w14:textId="77777777" w:rsidR="004A1CD3" w:rsidRDefault="004A1C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99E04" w14:textId="77777777" w:rsidR="00106183" w:rsidRDefault="00106183">
    <w:pPr>
      <w:pStyle w:val="Header"/>
    </w:pPr>
    <w:r w:rsidRPr="00402B9D">
      <w:rPr>
        <w:noProof/>
      </w:rPr>
      <w:drawing>
        <wp:inline distT="0" distB="0" distL="0" distR="0" wp14:anchorId="19698CAA" wp14:editId="014622A3">
          <wp:extent cx="3213100" cy="612775"/>
          <wp:effectExtent l="19050" t="0" r="0" b="0"/>
          <wp:docPr id="52" name="Picture 0" descr="Logo_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FD912" w14:textId="77777777" w:rsidR="00106183" w:rsidRPr="00B54386" w:rsidRDefault="00106183" w:rsidP="00B54386">
    <w:pPr>
      <w:rPr>
        <w:rFonts w:ascii="Consolas" w:hAnsi="Consolas" w:cs="Consolas"/>
      </w:rPr>
    </w:pPr>
    <w:r w:rsidRPr="00ED7492">
      <w:rPr>
        <w:rFonts w:ascii="Consolas" w:hAnsi="Consolas" w:cs="Consolas"/>
      </w:rPr>
      <w:t>President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A17" w14:textId="77777777" w:rsidR="00106183" w:rsidRPr="000B3768" w:rsidRDefault="00106183" w:rsidP="00862022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3F7A" w14:textId="77777777" w:rsidR="00106183" w:rsidRDefault="00106183">
    <w:pPr>
      <w:pStyle w:val="Header"/>
    </w:pPr>
    <w:r w:rsidRPr="00402B9D">
      <w:rPr>
        <w:noProof/>
      </w:rPr>
      <w:drawing>
        <wp:inline distT="0" distB="0" distL="0" distR="0" wp14:anchorId="5E448A0C" wp14:editId="0670DADC">
          <wp:extent cx="3213100" cy="612775"/>
          <wp:effectExtent l="19050" t="0" r="0" b="0"/>
          <wp:docPr id="54" name="Picture 0" descr="Logo_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8174B" w14:textId="77777777" w:rsidR="00106183" w:rsidRPr="00FD303E" w:rsidRDefault="00106183" w:rsidP="00FD303E">
    <w:pPr>
      <w:rPr>
        <w:rFonts w:ascii="Consolas" w:hAnsi="Consolas" w:cs="Consolas"/>
      </w:rPr>
    </w:pPr>
    <w:r w:rsidRPr="00ED7492">
      <w:rPr>
        <w:rFonts w:ascii="Consolas" w:hAnsi="Consolas" w:cs="Consolas"/>
      </w:rPr>
      <w:t>President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5AB81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5AB81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4B6D2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4B6D2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89"/>
    <w:rsid w:val="000212F5"/>
    <w:rsid w:val="000A7CBE"/>
    <w:rsid w:val="000B3768"/>
    <w:rsid w:val="001032F7"/>
    <w:rsid w:val="00106183"/>
    <w:rsid w:val="00141943"/>
    <w:rsid w:val="001B15A3"/>
    <w:rsid w:val="001B42F4"/>
    <w:rsid w:val="001F0FA5"/>
    <w:rsid w:val="00212FA9"/>
    <w:rsid w:val="00213D0F"/>
    <w:rsid w:val="00221DBA"/>
    <w:rsid w:val="00243998"/>
    <w:rsid w:val="002D4C49"/>
    <w:rsid w:val="0035191C"/>
    <w:rsid w:val="00355929"/>
    <w:rsid w:val="00355958"/>
    <w:rsid w:val="00356942"/>
    <w:rsid w:val="003B3DFF"/>
    <w:rsid w:val="003C3D24"/>
    <w:rsid w:val="003C688B"/>
    <w:rsid w:val="003D49FD"/>
    <w:rsid w:val="003E270E"/>
    <w:rsid w:val="0044198C"/>
    <w:rsid w:val="00452CCD"/>
    <w:rsid w:val="004768DF"/>
    <w:rsid w:val="004A0263"/>
    <w:rsid w:val="004A1CD3"/>
    <w:rsid w:val="004A54A5"/>
    <w:rsid w:val="00506F7A"/>
    <w:rsid w:val="00515998"/>
    <w:rsid w:val="0054021D"/>
    <w:rsid w:val="0055309D"/>
    <w:rsid w:val="005703C9"/>
    <w:rsid w:val="005873F3"/>
    <w:rsid w:val="005E6285"/>
    <w:rsid w:val="005E77BA"/>
    <w:rsid w:val="006C4535"/>
    <w:rsid w:val="00710403"/>
    <w:rsid w:val="00741328"/>
    <w:rsid w:val="007612AD"/>
    <w:rsid w:val="00763DF7"/>
    <w:rsid w:val="00770A17"/>
    <w:rsid w:val="00772CDE"/>
    <w:rsid w:val="007879B6"/>
    <w:rsid w:val="007919DD"/>
    <w:rsid w:val="007A6489"/>
    <w:rsid w:val="007C1714"/>
    <w:rsid w:val="0081562C"/>
    <w:rsid w:val="00854CF6"/>
    <w:rsid w:val="00862022"/>
    <w:rsid w:val="00881C11"/>
    <w:rsid w:val="008D4D50"/>
    <w:rsid w:val="008E58A2"/>
    <w:rsid w:val="0095458F"/>
    <w:rsid w:val="00965A0A"/>
    <w:rsid w:val="00A008D2"/>
    <w:rsid w:val="00A140BF"/>
    <w:rsid w:val="00A63C82"/>
    <w:rsid w:val="00A82712"/>
    <w:rsid w:val="00B028CB"/>
    <w:rsid w:val="00B136EE"/>
    <w:rsid w:val="00B15A20"/>
    <w:rsid w:val="00B533F2"/>
    <w:rsid w:val="00B54386"/>
    <w:rsid w:val="00BA0165"/>
    <w:rsid w:val="00BB21D6"/>
    <w:rsid w:val="00BB2B86"/>
    <w:rsid w:val="00BB3D21"/>
    <w:rsid w:val="00C630C9"/>
    <w:rsid w:val="00C71A9F"/>
    <w:rsid w:val="00C825DD"/>
    <w:rsid w:val="00C8517D"/>
    <w:rsid w:val="00CB1FFC"/>
    <w:rsid w:val="00CC1680"/>
    <w:rsid w:val="00CF21A9"/>
    <w:rsid w:val="00D257EB"/>
    <w:rsid w:val="00D30A71"/>
    <w:rsid w:val="00DD1932"/>
    <w:rsid w:val="00DE7D86"/>
    <w:rsid w:val="00E56D02"/>
    <w:rsid w:val="00E75E5C"/>
    <w:rsid w:val="00E76DC0"/>
    <w:rsid w:val="00E871FD"/>
    <w:rsid w:val="00E96C0A"/>
    <w:rsid w:val="00ED5AF1"/>
    <w:rsid w:val="00EE7AB9"/>
    <w:rsid w:val="00EF4794"/>
    <w:rsid w:val="00F07E28"/>
    <w:rsid w:val="00F231D3"/>
    <w:rsid w:val="00F31C76"/>
    <w:rsid w:val="00F35348"/>
    <w:rsid w:val="00F77444"/>
    <w:rsid w:val="00F829A2"/>
    <w:rsid w:val="00FD303E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3FF5"/>
  <w15:docId w15:val="{4B4664E1-55B5-48D2-95EF-70358D38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uiPriority="98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98"/>
    <w:pPr>
      <w:bidi/>
      <w:spacing w:after="240" w:line="240" w:lineRule="auto"/>
      <w:jc w:val="both"/>
    </w:pPr>
    <w:rPr>
      <w:b/>
      <w:bC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 w:val="0"/>
      <w:color w:val="94B6D2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 w:val="0"/>
      <w:color w:val="775F55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/>
      <w:outlineLvl w:val="2"/>
    </w:pPr>
    <w:rPr>
      <w:rFonts w:eastAsiaTheme="majorEastAsia" w:cstheme="majorBidi"/>
      <w:b w:val="0"/>
      <w:bCs w:val="0"/>
      <w:color w:val="94B6D2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94B6D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00000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00000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94B6D2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000000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4B6D2" w:themeColor="accent1"/>
        <w:left w:val="single" w:sz="36" w:space="8" w:color="94B6D2" w:themeColor="accent1"/>
        <w:bottom w:val="single" w:sz="36" w:space="8" w:color="94B6D2" w:themeColor="accent1"/>
        <w:right w:val="single" w:sz="36" w:space="8" w:color="94B6D2" w:themeColor="accent1"/>
      </w:pBdr>
      <w:shd w:val="clear" w:color="auto" w:fill="94B6D2" w:themeFill="accent1"/>
      <w:spacing w:before="200" w:after="280" w:line="300" w:lineRule="auto"/>
      <w:ind w:left="936" w:right="936"/>
      <w:jc w:val="center"/>
    </w:pPr>
    <w:rPr>
      <w:rFonts w:eastAsiaTheme="minorEastAsia"/>
      <w:b w:val="0"/>
      <w:bCs w:val="0"/>
      <w:i/>
      <w:iCs/>
      <w:color w:val="FFFFFF" w:themeColor="background1"/>
      <w:lang w:bidi="hi-IN"/>
      <w14:ligatures w14:val="standard"/>
      <w14:numForm w14:val="oldStyle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rFonts w:eastAsiaTheme="minorEastAsia"/>
      <w:b w:val="0"/>
      <w:bCs w:val="0"/>
      <w:smallCaps/>
      <w:color w:val="775F55" w:themeColor="text2"/>
      <w:spacing w:val="6"/>
      <w:sz w:val="20"/>
      <w:szCs w:val="18"/>
      <w:lang w:bidi="hi-IN"/>
    </w:rPr>
  </w:style>
  <w:style w:type="paragraph" w:styleId="NoSpacing">
    <w:name w:val="No Spacing"/>
    <w:basedOn w:val="Normal"/>
    <w:link w:val="NoSpacingChar"/>
    <w:uiPriority w:val="1"/>
    <w:qFormat/>
    <w:pPr>
      <w:spacing w:after="0"/>
    </w:p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DD8047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00000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0000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b w:val="0"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CC1680"/>
    <w:pPr>
      <w:spacing w:before="480" w:after="360"/>
      <w:contextualSpacing/>
    </w:pPr>
    <w:rPr>
      <w:color w:val="000000" w:themeColor="text1"/>
    </w:rPr>
  </w:style>
  <w:style w:type="character" w:customStyle="1" w:styleId="ClosingChar">
    <w:name w:val="Closing Char"/>
    <w:basedOn w:val="DefaultParagraphFont"/>
    <w:link w:val="Closing"/>
    <w:uiPriority w:val="5"/>
    <w:rsid w:val="00CC1680"/>
    <w:rPr>
      <w:b/>
      <w:bCs/>
      <w:color w:val="000000" w:themeColor="text1"/>
    </w:rPr>
  </w:style>
  <w:style w:type="paragraph" w:customStyle="1" w:styleId="DocumentNo">
    <w:name w:val="DocumentNo"/>
    <w:basedOn w:val="Normal"/>
    <w:qFormat/>
    <w:rsid w:val="00F07E28"/>
    <w:pPr>
      <w:spacing w:after="4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775F55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z w:val="32"/>
      <w:szCs w:val="24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color w:val="775F55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kern w:val="28"/>
      <w:sz w:val="80"/>
      <w:szCs w:val="52"/>
      <w14:ligatures w14:val="standard"/>
      <w14:numForm w14:val="oldStyle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221DB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221DBA"/>
    <w:rPr>
      <w:b/>
      <w:bCs/>
      <w:sz w:val="21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775F55" w:themeColor="text2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firstCol">
      <w:rPr>
        <w:b/>
        <w:bCs/>
        <w:color w:val="775F55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54CF6"/>
    <w:rPr>
      <w:sz w:val="21"/>
    </w:rPr>
  </w:style>
  <w:style w:type="paragraph" w:styleId="ListParagraph">
    <w:name w:val="List Paragraph"/>
    <w:basedOn w:val="Normal"/>
    <w:uiPriority w:val="34"/>
    <w:qFormat/>
    <w:pPr>
      <w:ind w:left="720" w:hanging="288"/>
      <w:contextualSpacing/>
    </w:pPr>
    <w:rPr>
      <w:color w:val="775F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000000"/>
      <w:sz w:val="21"/>
      <w:shd w:val="clear" w:color="auto" w:fill="94B6D2" w:themeFill="accent1"/>
      <w:lang w:bidi="hi-IN"/>
      <w14:ligatures w14:val="standard"/>
      <w14:numForm w14:val="oldSty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 w:val="0"/>
      <w:color w:val="000000"/>
      <w:sz w:val="28"/>
      <w14:numForm w14:val="default"/>
    </w:rPr>
  </w:style>
  <w:style w:type="paragraph" w:customStyle="1" w:styleId="PersonalName">
    <w:name w:val="Personal Name"/>
    <w:basedOn w:val="Title"/>
    <w:qFormat/>
    <w:rPr>
      <w:b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62022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8"/>
    <w:rsid w:val="00EE7AB9"/>
    <w:pPr>
      <w:spacing w:before="1134" w:after="851" w:line="216" w:lineRule="auto"/>
    </w:pPr>
    <w:rPr>
      <w:kern w:val="20"/>
    </w:rPr>
  </w:style>
  <w:style w:type="character" w:customStyle="1" w:styleId="BodyTextChar">
    <w:name w:val="Body Text Char"/>
    <w:basedOn w:val="DefaultParagraphFont"/>
    <w:link w:val="BodyText"/>
    <w:uiPriority w:val="98"/>
    <w:rsid w:val="00EE7AB9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\Template\&#1606;&#1575;&#1605;&#1607;%20&#1593;&#1575;&#1583;&#1740;%20&#1570;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C048C4324C43FEBFA8AC4E4320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5E263-7E0E-40E9-8AD1-2CD37996C241}"/>
      </w:docPartPr>
      <w:docPartBody>
        <w:p w:rsidR="00DB5B42" w:rsidRDefault="002D63F2">
          <w:pPr>
            <w:pStyle w:val="2AC048C4324C43FEBFA8AC4E4320A797"/>
          </w:pPr>
          <w:r>
            <w:rPr>
              <w:rFonts w:hint="cs"/>
              <w:rtl/>
            </w:rPr>
            <w:t>موضوع</w:t>
          </w:r>
        </w:p>
      </w:docPartBody>
    </w:docPart>
    <w:docPart>
      <w:docPartPr>
        <w:name w:val="EAFA0D0DFEC74C0B868D99A6CA40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72024-1743-4CE6-8E8C-8EE07BEF3EA8}"/>
      </w:docPartPr>
      <w:docPartBody>
        <w:p w:rsidR="00DB5B42" w:rsidRDefault="002D63F2">
          <w:pPr>
            <w:pStyle w:val="EAFA0D0DFEC74C0B868D99A6CA4060DA"/>
          </w:pPr>
          <w:r w:rsidRPr="00141943">
            <w:rPr>
              <w:rFonts w:hint="cs"/>
              <w:rtl/>
            </w:rPr>
            <w:t>با سلام و احترام</w:t>
          </w:r>
        </w:p>
      </w:docPartBody>
    </w:docPart>
    <w:docPart>
      <w:docPartPr>
        <w:name w:val="CB66EB38DBC84327BE8C523CDDAD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30DA-BF36-4708-BA94-E2534BF05A3C}"/>
      </w:docPartPr>
      <w:docPartBody>
        <w:p w:rsidR="00DB5B42" w:rsidRDefault="002D63F2">
          <w:pPr>
            <w:pStyle w:val="CB66EB38DBC84327BE8C523CDDAD9F55"/>
          </w:pPr>
          <w:r w:rsidRPr="001032F7">
            <w:rPr>
              <w:rFonts w:hint="cs"/>
              <w:rtl/>
            </w:rPr>
            <w:t>تاریخ نامه</w:t>
          </w:r>
        </w:p>
      </w:docPartBody>
    </w:docPart>
    <w:docPart>
      <w:docPartPr>
        <w:name w:val="E079B7149DE3483788D1D081E06B8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9015-F274-45E4-83C5-A0B6E5971576}"/>
      </w:docPartPr>
      <w:docPartBody>
        <w:p w:rsidR="00DB5B42" w:rsidRDefault="002D63F2">
          <w:pPr>
            <w:pStyle w:val="E079B7149DE3483788D1D081E06B8F0A"/>
          </w:pPr>
          <w:r w:rsidRPr="001032F7">
            <w:rPr>
              <w:rFonts w:hint="cs"/>
              <w:rtl/>
            </w:rPr>
            <w:t>شماره نامه</w:t>
          </w:r>
        </w:p>
      </w:docPartBody>
    </w:docPart>
    <w:docPart>
      <w:docPartPr>
        <w:name w:val="1048FC872163489B8A1281B6DE372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FC19-71F2-41F4-B588-6F0D45B3B9CA}"/>
      </w:docPartPr>
      <w:docPartBody>
        <w:p w:rsidR="00DB5B42" w:rsidRDefault="002D63F2">
          <w:pPr>
            <w:pStyle w:val="1048FC872163489B8A1281B6DE3724BB"/>
          </w:pPr>
          <w:r w:rsidRPr="00221DBA">
            <w:rPr>
              <w:rFonts w:hint="cs"/>
              <w:rtl/>
            </w:rPr>
            <w:t>پیوست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1E58-939D-4729-931A-4F3C1130EF25}"/>
      </w:docPartPr>
      <w:docPartBody>
        <w:p w:rsidR="00DB5B42" w:rsidRDefault="002D63F2">
          <w:r w:rsidRPr="0003725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5F6F-7791-4FCB-9419-47ED15AB4BCC}"/>
      </w:docPartPr>
      <w:docPartBody>
        <w:p w:rsidR="00DB5B42" w:rsidRDefault="002D63F2">
          <w:r w:rsidRPr="000372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F2"/>
    <w:rsid w:val="002D63F2"/>
    <w:rsid w:val="00DB5B42"/>
    <w:rsid w:val="00D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62D128F3854BACBC6169AF6B6F1694">
    <w:name w:val="3062D128F3854BACBC6169AF6B6F1694"/>
  </w:style>
  <w:style w:type="paragraph" w:customStyle="1" w:styleId="D57E9AFBC2EB4D3589E8F25793986944">
    <w:name w:val="D57E9AFBC2EB4D3589E8F25793986944"/>
  </w:style>
  <w:style w:type="paragraph" w:customStyle="1" w:styleId="2AC048C4324C43FEBFA8AC4E4320A797">
    <w:name w:val="2AC048C4324C43FEBFA8AC4E4320A797"/>
  </w:style>
  <w:style w:type="paragraph" w:customStyle="1" w:styleId="EAFA0D0DFEC74C0B868D99A6CA4060DA">
    <w:name w:val="EAFA0D0DFEC74C0B868D99A6CA4060DA"/>
  </w:style>
  <w:style w:type="paragraph" w:customStyle="1" w:styleId="2CA73407244F42949E55E6BD13211BFD">
    <w:name w:val="2CA73407244F42949E55E6BD13211BFD"/>
  </w:style>
  <w:style w:type="paragraph" w:customStyle="1" w:styleId="9EEE66A3E9544B14860941DE87B794FC">
    <w:name w:val="9EEE66A3E9544B14860941DE87B794FC"/>
  </w:style>
  <w:style w:type="character" w:styleId="PlaceholderText">
    <w:name w:val="Placeholder Text"/>
    <w:basedOn w:val="DefaultParagraphFont"/>
    <w:uiPriority w:val="99"/>
    <w:unhideWhenUsed/>
    <w:rsid w:val="002D63F2"/>
    <w:rPr>
      <w:color w:val="808080"/>
    </w:rPr>
  </w:style>
  <w:style w:type="paragraph" w:customStyle="1" w:styleId="02D2CCA1374346749ACF0FE12C85495D">
    <w:name w:val="02D2CCA1374346749ACF0FE12C85495D"/>
  </w:style>
  <w:style w:type="paragraph" w:customStyle="1" w:styleId="DD42D9F939F84E7B9AACBDC21D30D4FC">
    <w:name w:val="DD42D9F939F84E7B9AACBDC21D30D4FC"/>
  </w:style>
  <w:style w:type="paragraph" w:customStyle="1" w:styleId="CB66EB38DBC84327BE8C523CDDAD9F55">
    <w:name w:val="CB66EB38DBC84327BE8C523CDDAD9F55"/>
  </w:style>
  <w:style w:type="paragraph" w:customStyle="1" w:styleId="E079B7149DE3483788D1D081E06B8F0A">
    <w:name w:val="E079B7149DE3483788D1D081E06B8F0A"/>
  </w:style>
  <w:style w:type="paragraph" w:customStyle="1" w:styleId="1048FC872163489B8A1281B6DE3724BB">
    <w:name w:val="1048FC872163489B8A1281B6DE372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_SSK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SSK-Mitra">
      <a:majorFont>
        <a:latin typeface="Calibri Light"/>
        <a:ea typeface=""/>
        <a:cs typeface="B Mitra"/>
      </a:majorFont>
      <a:minorFont>
        <a:latin typeface="Calibri"/>
        <a:ea typeface=""/>
        <a:cs typeface="B Mitra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8048F9ACDBB584B80A484FC252082FE" ma:contentTypeVersion="0" ma:contentTypeDescription="ایجاد سند جدید" ma:contentTypeScope="" ma:versionID="da44957ec482f478f6192568a2f7c5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d8207fdad1d938ed2427cdcc1d6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7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C897C426-975F-41EB-8EB9-2DB66FD6C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10E76-BEC3-4CB6-91FA-A34016600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885A7-18D9-4378-9405-A054FF4A0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7.xml><?xml version="1.0" encoding="utf-8"?>
<ds:datastoreItem xmlns:ds="http://schemas.openxmlformats.org/officeDocument/2006/customXml" ds:itemID="{4E75FC42-CEB8-41C0-836F-438C6B6F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نامه عادی آ4.dotx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کانون جهانگردی و اتومبیلرانی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ابراهیم پور فائز،سهند</dc:creator>
  <cp:lastModifiedBy>رضانیا، دکترآوات</cp:lastModifiedBy>
  <cp:revision>2</cp:revision>
  <dcterms:created xsi:type="dcterms:W3CDTF">2018-10-23T09:56:00Z</dcterms:created>
  <dcterms:modified xsi:type="dcterms:W3CDTF">2018-10-23T09:56:00Z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0x01010038048F9ACDBB584B80A484FC252082FE</vt:lpwstr>
  </property>
  <property fmtid="{D5CDD505-2E9C-101B-9397-08002B2CF9AE}" pid="3" name="IsMyDocuments">
    <vt:bool>true</vt:bool>
  </property>
</Properties>
</file>